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5DCA" w14:textId="58695FC2" w:rsidR="00D87E26" w:rsidRDefault="00D87E26" w:rsidP="00D87E26">
      <w:pPr>
        <w:pStyle w:val="Header"/>
        <w:rPr>
          <w:b/>
          <w:sz w:val="22"/>
          <w:szCs w:val="22"/>
        </w:rPr>
      </w:pPr>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1DF5FD7D" w:rsidR="00D87E26" w:rsidRPr="008D4743" w:rsidRDefault="00027692" w:rsidP="00D87E26">
      <w:pPr>
        <w:pStyle w:val="Header"/>
        <w:rPr>
          <w:b/>
          <w:sz w:val="20"/>
          <w:szCs w:val="20"/>
        </w:rPr>
      </w:pPr>
      <w:r>
        <w:rPr>
          <w:b/>
          <w:sz w:val="22"/>
          <w:szCs w:val="22"/>
        </w:rPr>
        <w:t xml:space="preserve">DOMESTIC VIOLENCE,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r w:rsidR="00D87E26" w:rsidRPr="008D4743">
        <w:rPr>
          <w:sz w:val="20"/>
          <w:szCs w:val="20"/>
        </w:rPr>
        <w:t>Exp.</w:t>
      </w:r>
      <w:r w:rsidRPr="008D4743">
        <w:rPr>
          <w:sz w:val="20"/>
          <w:szCs w:val="20"/>
        </w:rPr>
        <w:t xml:space="preserve"> </w:t>
      </w:r>
      <w:r w:rsidR="00403F83">
        <w:rPr>
          <w:sz w:val="20"/>
          <w:szCs w:val="20"/>
        </w:rPr>
        <w:t>06/30/2017</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77777777"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seeking VAWA protections from your housing provider,</w:t>
      </w:r>
      <w:r w:rsidRPr="004E4CCE">
        <w:rPr>
          <w:bCs/>
          <w:sz w:val="22"/>
          <w:szCs w:val="22"/>
        </w:rPr>
        <w:t xml:space="preserve"> </w:t>
      </w:r>
      <w:r>
        <w:rPr>
          <w:bCs/>
          <w:sz w:val="22"/>
          <w:szCs w:val="22"/>
        </w:rPr>
        <w:t xml:space="preserve">your housing provider may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77777777"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it to your housing provider,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777777"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the </w:t>
      </w:r>
      <w:r>
        <w:rPr>
          <w:bCs/>
          <w:sz w:val="22"/>
          <w:szCs w:val="22"/>
        </w:rPr>
        <w:t>housing provider,</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7777777"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 xml:space="preserve">The time period to submit documentation is 14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Pr>
          <w:bCs/>
          <w:sz w:val="22"/>
          <w:szCs w:val="22"/>
        </w:rPr>
        <w:t xml:space="preserve">Your housing provider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Pr="004E4CCE">
        <w:rPr>
          <w:bCs/>
          <w:sz w:val="22"/>
          <w:szCs w:val="22"/>
        </w:rPr>
        <w:t xml:space="preserve"> 14 business day</w:t>
      </w:r>
      <w:r>
        <w:rPr>
          <w:bCs/>
          <w:sz w:val="22"/>
          <w:szCs w:val="22"/>
        </w:rPr>
        <w:t>s of when you received the request for the documentation,</w:t>
      </w:r>
      <w:r w:rsidRPr="004E4CCE">
        <w:rPr>
          <w:bCs/>
          <w:sz w:val="22"/>
          <w:szCs w:val="22"/>
        </w:rPr>
        <w:t xml:space="preserve"> or any extension of the date provided by </w:t>
      </w:r>
      <w:r>
        <w:rPr>
          <w:bCs/>
          <w:sz w:val="22"/>
          <w:szCs w:val="22"/>
        </w:rPr>
        <w:t>your housing provider</w:t>
      </w:r>
      <w:r w:rsidRPr="004E4CCE">
        <w:rPr>
          <w:bCs/>
          <w:sz w:val="22"/>
          <w:szCs w:val="22"/>
        </w:rPr>
        <w:t xml:space="preserve">, </w:t>
      </w:r>
      <w:r>
        <w:rPr>
          <w:bCs/>
          <w:sz w:val="22"/>
          <w:szCs w:val="22"/>
        </w:rPr>
        <w:t xml:space="preserve">your housing provider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18F46F37"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8"/>
      <w:footerReference w:type="default" r:id="rId9"/>
      <w:footerReference w:type="first" r:id="rId10"/>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AA83B" w14:textId="77777777" w:rsidR="00C57F6E" w:rsidRDefault="00C57F6E" w:rsidP="00D720CF">
      <w:r>
        <w:separator/>
      </w:r>
    </w:p>
  </w:endnote>
  <w:endnote w:type="continuationSeparator" w:id="0">
    <w:p w14:paraId="4CC29EE3" w14:textId="77777777" w:rsidR="00C57F6E" w:rsidRDefault="00C57F6E" w:rsidP="00D720CF">
      <w:r>
        <w:continuationSeparator/>
      </w:r>
    </w:p>
  </w:endnote>
  <w:endnote w:type="continuationNotice" w:id="1">
    <w:p w14:paraId="47D19BA0"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1BCF" w14:textId="77777777" w:rsidR="00403F83" w:rsidRPr="009046F2" w:rsidRDefault="00403F83" w:rsidP="00403F83">
    <w:pPr>
      <w:pStyle w:val="Header"/>
    </w:pPr>
  </w:p>
  <w:p w14:paraId="5BA1B647" w14:textId="77777777" w:rsidR="00403F83" w:rsidRDefault="00403F83" w:rsidP="00403F83"/>
  <w:p w14:paraId="65DAB914" w14:textId="4D9D298D" w:rsidR="00403F83" w:rsidRPr="00277AFA" w:rsidRDefault="00FD6EBA" w:rsidP="00403F83">
    <w:pPr>
      <w:pStyle w:val="Footer"/>
      <w:jc w:val="right"/>
      <w:rPr>
        <w:sz w:val="20"/>
      </w:rPr>
    </w:pPr>
    <w:r>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6CA27554" w:rsidR="00403F83" w:rsidRPr="00277AFA" w:rsidRDefault="00FD6EBA" w:rsidP="00403F83">
    <w:pPr>
      <w:pStyle w:val="Footer"/>
      <w:jc w:val="right"/>
      <w:rPr>
        <w:sz w:val="20"/>
      </w:rPr>
    </w:pPr>
    <w:r>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616A" w14:textId="77777777" w:rsidR="00C57F6E" w:rsidRDefault="00C57F6E" w:rsidP="00D720CF">
      <w:r>
        <w:separator/>
      </w:r>
    </w:p>
  </w:footnote>
  <w:footnote w:type="continuationSeparator" w:id="0">
    <w:p w14:paraId="58CCCFE3" w14:textId="77777777" w:rsidR="00C57F6E" w:rsidRDefault="00C57F6E" w:rsidP="00D720CF">
      <w:r>
        <w:continuationSeparator/>
      </w:r>
    </w:p>
  </w:footnote>
  <w:footnote w:type="continuationNotice" w:id="1">
    <w:p w14:paraId="4FEE00E9"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113454"/>
      <w:docPartObj>
        <w:docPartGallery w:val="Page Numbers (Top of Page)"/>
        <w:docPartUnique/>
      </w:docPartObj>
    </w:sdtPr>
    <w:sdtEndPr/>
    <w:sdtContent>
      <w:p w14:paraId="091175A6" w14:textId="0E0AB63C" w:rsidR="005D4CE1" w:rsidRDefault="005D4CE1">
        <w:pPr>
          <w:pStyle w:val="Header"/>
          <w:jc w:val="right"/>
        </w:pPr>
        <w:r>
          <w:fldChar w:fldCharType="begin"/>
        </w:r>
        <w:r>
          <w:instrText xml:space="preserve"> PAGE   \* MERGEFORMAT </w:instrText>
        </w:r>
        <w:r>
          <w:fldChar w:fldCharType="separate"/>
        </w:r>
        <w:r w:rsidR="008A250B">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980817">
    <w:abstractNumId w:val="36"/>
  </w:num>
  <w:num w:numId="2" w16cid:durableId="1641106640">
    <w:abstractNumId w:val="9"/>
  </w:num>
  <w:num w:numId="3" w16cid:durableId="158429123">
    <w:abstractNumId w:val="1"/>
  </w:num>
  <w:num w:numId="4" w16cid:durableId="513962948">
    <w:abstractNumId w:val="7"/>
  </w:num>
  <w:num w:numId="5" w16cid:durableId="356155034">
    <w:abstractNumId w:val="11"/>
  </w:num>
  <w:num w:numId="6" w16cid:durableId="739518003">
    <w:abstractNumId w:val="28"/>
  </w:num>
  <w:num w:numId="7" w16cid:durableId="1357001963">
    <w:abstractNumId w:val="2"/>
  </w:num>
  <w:num w:numId="8" w16cid:durableId="1335114242">
    <w:abstractNumId w:val="15"/>
  </w:num>
  <w:num w:numId="9" w16cid:durableId="318309374">
    <w:abstractNumId w:val="40"/>
  </w:num>
  <w:num w:numId="10" w16cid:durableId="1300306554">
    <w:abstractNumId w:val="16"/>
  </w:num>
  <w:num w:numId="11" w16cid:durableId="336885513">
    <w:abstractNumId w:val="39"/>
  </w:num>
  <w:num w:numId="12" w16cid:durableId="630942111">
    <w:abstractNumId w:val="42"/>
  </w:num>
  <w:num w:numId="13" w16cid:durableId="1761872575">
    <w:abstractNumId w:val="30"/>
  </w:num>
  <w:num w:numId="14" w16cid:durableId="1407679456">
    <w:abstractNumId w:val="4"/>
  </w:num>
  <w:num w:numId="15" w16cid:durableId="1540047473">
    <w:abstractNumId w:val="31"/>
  </w:num>
  <w:num w:numId="16" w16cid:durableId="7602432">
    <w:abstractNumId w:val="21"/>
  </w:num>
  <w:num w:numId="17" w16cid:durableId="774053662">
    <w:abstractNumId w:val="3"/>
  </w:num>
  <w:num w:numId="18" w16cid:durableId="706948885">
    <w:abstractNumId w:val="24"/>
  </w:num>
  <w:num w:numId="19" w16cid:durableId="426120329">
    <w:abstractNumId w:val="8"/>
  </w:num>
  <w:num w:numId="20" w16cid:durableId="1657881094">
    <w:abstractNumId w:val="32"/>
  </w:num>
  <w:num w:numId="21" w16cid:durableId="867573180">
    <w:abstractNumId w:val="0"/>
  </w:num>
  <w:num w:numId="22" w16cid:durableId="205605857">
    <w:abstractNumId w:val="37"/>
  </w:num>
  <w:num w:numId="23" w16cid:durableId="1606036739">
    <w:abstractNumId w:val="10"/>
  </w:num>
  <w:num w:numId="24" w16cid:durableId="743524785">
    <w:abstractNumId w:val="23"/>
  </w:num>
  <w:num w:numId="25" w16cid:durableId="1493107024">
    <w:abstractNumId w:val="27"/>
  </w:num>
  <w:num w:numId="26" w16cid:durableId="421725659">
    <w:abstractNumId w:val="33"/>
  </w:num>
  <w:num w:numId="27" w16cid:durableId="241765758">
    <w:abstractNumId w:val="6"/>
  </w:num>
  <w:num w:numId="28" w16cid:durableId="1906183129">
    <w:abstractNumId w:val="25"/>
  </w:num>
  <w:num w:numId="29" w16cid:durableId="278531230">
    <w:abstractNumId w:val="5"/>
  </w:num>
  <w:num w:numId="30" w16cid:durableId="11107102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9918652">
    <w:abstractNumId w:val="43"/>
  </w:num>
  <w:num w:numId="32" w16cid:durableId="45303333">
    <w:abstractNumId w:val="41"/>
  </w:num>
  <w:num w:numId="33" w16cid:durableId="1598831144">
    <w:abstractNumId w:val="38"/>
  </w:num>
  <w:num w:numId="34" w16cid:durableId="1383597255">
    <w:abstractNumId w:val="26"/>
  </w:num>
  <w:num w:numId="35" w16cid:durableId="547104953">
    <w:abstractNumId w:val="22"/>
  </w:num>
  <w:num w:numId="36" w16cid:durableId="633416005">
    <w:abstractNumId w:val="13"/>
  </w:num>
  <w:num w:numId="37" w16cid:durableId="1892948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0834947">
    <w:abstractNumId w:val="20"/>
  </w:num>
  <w:num w:numId="39" w16cid:durableId="1589776580">
    <w:abstractNumId w:val="29"/>
  </w:num>
  <w:num w:numId="40" w16cid:durableId="570622166">
    <w:abstractNumId w:val="18"/>
  </w:num>
  <w:num w:numId="41" w16cid:durableId="1997612653">
    <w:abstractNumId w:val="35"/>
  </w:num>
  <w:num w:numId="42" w16cid:durableId="1196846412">
    <w:abstractNumId w:val="14"/>
  </w:num>
  <w:num w:numId="43" w16cid:durableId="1899584301">
    <w:abstractNumId w:val="17"/>
  </w:num>
  <w:num w:numId="44" w16cid:durableId="75551397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en-US" w:vendorID="64" w:dllVersion="0" w:nlCheck="1" w:checkStyle="0"/>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0EA"/>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31E"/>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D4B81-95F5-4C9A-85F6-0F994F50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2023-03-01T15:54:00Z</dcterms:created>
  <dcterms:modified xsi:type="dcterms:W3CDTF">2023-03-01T15:54:00Z</dcterms:modified>
</cp:coreProperties>
</file>